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044FB" w14:textId="7461E29D" w:rsidR="00267AC2" w:rsidRPr="001F5D49" w:rsidRDefault="00000000" w:rsidP="001F5D49">
      <w:pPr>
        <w:pStyle w:val="Titre1"/>
        <w:jc w:val="center"/>
        <w:rPr>
          <w:lang w:val="fr-FR"/>
        </w:rPr>
      </w:pPr>
      <w:r w:rsidRPr="001F5D49">
        <w:rPr>
          <w:lang w:val="fr-FR"/>
        </w:rPr>
        <w:t>ATTESTATION SUR L’HONNEUR</w:t>
      </w:r>
    </w:p>
    <w:p w14:paraId="541315D2" w14:textId="77777777" w:rsidR="00267AC2" w:rsidRPr="001F5D49" w:rsidRDefault="00000000">
      <w:pPr>
        <w:rPr>
          <w:lang w:val="fr-FR"/>
        </w:rPr>
      </w:pPr>
      <w:r w:rsidRPr="001F5D49">
        <w:rPr>
          <w:lang w:val="fr-FR"/>
        </w:rPr>
        <w:br/>
        <w:t>Je soussigné(e),</w:t>
      </w:r>
    </w:p>
    <w:p w14:paraId="7B38F273" w14:textId="77777777" w:rsidR="00267AC2" w:rsidRDefault="00000000">
      <w:pPr>
        <w:rPr>
          <w:lang w:val="fr-FR"/>
        </w:rPr>
      </w:pPr>
      <w:r w:rsidRPr="001F5D49">
        <w:rPr>
          <w:lang w:val="fr-FR"/>
        </w:rPr>
        <w:t>Nom / Raison sociale : _________________________________________________</w:t>
      </w:r>
    </w:p>
    <w:p w14:paraId="20D7AAB8" w14:textId="0275031A" w:rsidR="00D62026" w:rsidRPr="001F5D49" w:rsidRDefault="00D62026">
      <w:pPr>
        <w:rPr>
          <w:lang w:val="fr-FR"/>
        </w:rPr>
      </w:pPr>
      <w:r w:rsidRPr="001F5D49">
        <w:rPr>
          <w:lang w:val="fr-FR"/>
        </w:rPr>
        <w:t>Agissant en qualité de c</w:t>
      </w:r>
      <w:r>
        <w:rPr>
          <w:lang w:val="fr-FR"/>
        </w:rPr>
        <w:t>andida</w:t>
      </w:r>
      <w:r w:rsidRPr="001F5D49">
        <w:rPr>
          <w:lang w:val="fr-FR"/>
        </w:rPr>
        <w:t xml:space="preserve">t dans le cadre </w:t>
      </w:r>
      <w:r>
        <w:rPr>
          <w:lang w:val="fr-FR"/>
        </w:rPr>
        <w:t>de la procédure de mise en concurrence d’un emplacement commercial (conformément à l’article 2122-1-1 du CGPPP) réalisée par la SEMMARIS sur le site rungisinternational.com/</w:t>
      </w:r>
      <w:r>
        <w:rPr>
          <w:lang w:val="fr-FR"/>
        </w:rPr>
        <w:t> ;</w:t>
      </w:r>
    </w:p>
    <w:p w14:paraId="52BA2BD3" w14:textId="77777777" w:rsidR="00267AC2" w:rsidRPr="001F5D49" w:rsidRDefault="00000000">
      <w:pPr>
        <w:rPr>
          <w:lang w:val="fr-FR"/>
        </w:rPr>
      </w:pPr>
      <w:r w:rsidRPr="001F5D49">
        <w:rPr>
          <w:lang w:val="fr-FR"/>
        </w:rPr>
        <w:t>Représenté(e) par (le cas échéant) : ______________________________________</w:t>
      </w:r>
    </w:p>
    <w:p w14:paraId="4B3015D8" w14:textId="72E998E9" w:rsidR="00267AC2" w:rsidRPr="001F5D49" w:rsidRDefault="00D62026">
      <w:pPr>
        <w:rPr>
          <w:lang w:val="fr-FR"/>
        </w:rPr>
      </w:pPr>
      <w:r>
        <w:rPr>
          <w:lang w:val="fr-FR"/>
        </w:rPr>
        <w:t>M</w:t>
      </w:r>
      <w:r w:rsidR="001F5D49">
        <w:rPr>
          <w:lang w:val="fr-FR"/>
        </w:rPr>
        <w:t>’engage à respecter à appliquer les conditions ci-après :</w:t>
      </w:r>
    </w:p>
    <w:p w14:paraId="0EC2D14B" w14:textId="77777777" w:rsidR="00267AC2" w:rsidRPr="001F5D49" w:rsidRDefault="00000000">
      <w:pPr>
        <w:pStyle w:val="Titre2"/>
        <w:rPr>
          <w:lang w:val="fr-FR"/>
        </w:rPr>
      </w:pPr>
      <w:r w:rsidRPr="001F5D49">
        <w:rPr>
          <w:lang w:val="fr-FR"/>
        </w:rPr>
        <w:br/>
        <w:t>1. Attestation relative aux obligations légales et fiscales</w:t>
      </w:r>
    </w:p>
    <w:p w14:paraId="62E3EB35" w14:textId="5C034C54" w:rsidR="00267AC2" w:rsidRPr="001F5D49" w:rsidRDefault="00000000">
      <w:pPr>
        <w:rPr>
          <w:lang w:val="fr-FR"/>
        </w:rPr>
      </w:pPr>
      <w:r w:rsidRPr="001F5D49">
        <w:rPr>
          <w:lang w:val="fr-FR"/>
        </w:rPr>
        <w:t>☐ Être à jour de mes obligations fiscales et sociales au regard de la législation en vigueur</w:t>
      </w:r>
      <w:r w:rsidR="00D62026">
        <w:rPr>
          <w:lang w:val="fr-FR"/>
        </w:rPr>
        <w:t> ;</w:t>
      </w:r>
    </w:p>
    <w:p w14:paraId="5CC33C99" w14:textId="5B75AC5A" w:rsidR="00267AC2" w:rsidRPr="001F5D49" w:rsidRDefault="00000000">
      <w:pPr>
        <w:rPr>
          <w:lang w:val="fr-FR"/>
        </w:rPr>
      </w:pPr>
      <w:r w:rsidRPr="001F5D49">
        <w:rPr>
          <w:lang w:val="fr-FR"/>
        </w:rPr>
        <w:t>☐ Respecter l’ensemble des obligations légales</w:t>
      </w:r>
      <w:r w:rsidR="00D62026">
        <w:rPr>
          <w:lang w:val="fr-FR"/>
        </w:rPr>
        <w:t xml:space="preserve"> et réglementaires</w:t>
      </w:r>
      <w:r w:rsidRPr="001F5D49">
        <w:rPr>
          <w:lang w:val="fr-FR"/>
        </w:rPr>
        <w:t xml:space="preserve"> applicables à mon activité</w:t>
      </w:r>
      <w:r w:rsidR="00D62026">
        <w:rPr>
          <w:lang w:val="fr-FR"/>
        </w:rPr>
        <w:t> ;</w:t>
      </w:r>
    </w:p>
    <w:p w14:paraId="48F8AC72" w14:textId="2704D032" w:rsidR="00267AC2" w:rsidRPr="001F5D49" w:rsidRDefault="00000000">
      <w:pPr>
        <w:rPr>
          <w:lang w:val="fr-FR"/>
        </w:rPr>
      </w:pPr>
      <w:r w:rsidRPr="001F5D49">
        <w:rPr>
          <w:lang w:val="fr-FR"/>
        </w:rPr>
        <w:t>☐ Être en conformité avec le Règlement Général sur la Protection des Données (RGPD) et avoir mis en œuvre les mesures nécessaires à la protection des données à caractère personnel</w:t>
      </w:r>
      <w:r w:rsidR="00D62026">
        <w:rPr>
          <w:lang w:val="fr-FR"/>
        </w:rPr>
        <w:t> ;</w:t>
      </w:r>
    </w:p>
    <w:p w14:paraId="06FC7CB7" w14:textId="77777777" w:rsidR="00267AC2" w:rsidRPr="001F5D49" w:rsidRDefault="00000000">
      <w:pPr>
        <w:pStyle w:val="Titre2"/>
        <w:rPr>
          <w:lang w:val="fr-FR"/>
        </w:rPr>
      </w:pPr>
      <w:r w:rsidRPr="001F5D49">
        <w:rPr>
          <w:lang w:val="fr-FR"/>
        </w:rPr>
        <w:br/>
        <w:t>2. Engagement en matière de responsabilité sociale et environnementale</w:t>
      </w:r>
    </w:p>
    <w:p w14:paraId="1F493028" w14:textId="76014FF7" w:rsidR="00267AC2" w:rsidRPr="001F5D49" w:rsidRDefault="00000000">
      <w:pPr>
        <w:rPr>
          <w:lang w:val="fr-FR"/>
        </w:rPr>
      </w:pPr>
      <w:r w:rsidRPr="001F5D49">
        <w:rPr>
          <w:lang w:val="fr-FR"/>
        </w:rPr>
        <w:t xml:space="preserve">☐ </w:t>
      </w:r>
      <w:r w:rsidR="00D62026">
        <w:rPr>
          <w:lang w:val="fr-FR"/>
        </w:rPr>
        <w:t xml:space="preserve">Faire ses meilleurs efforts pour respecter </w:t>
      </w:r>
      <w:r w:rsidRPr="001F5D49">
        <w:rPr>
          <w:lang w:val="fr-FR"/>
        </w:rPr>
        <w:t xml:space="preserve">les principes de la loi </w:t>
      </w:r>
      <w:proofErr w:type="spellStart"/>
      <w:r w:rsidRPr="001F5D49">
        <w:rPr>
          <w:lang w:val="fr-FR"/>
        </w:rPr>
        <w:t>EGAlim</w:t>
      </w:r>
      <w:proofErr w:type="spellEnd"/>
      <w:r w:rsidRPr="001F5D49">
        <w:rPr>
          <w:lang w:val="fr-FR"/>
        </w:rPr>
        <w:t>, notamment en matière de qualité alimentaire, de juste rémunération des producteurs et de lutte contre le gaspillage alimentaire</w:t>
      </w:r>
      <w:r w:rsidR="00D62026">
        <w:rPr>
          <w:lang w:val="fr-FR"/>
        </w:rPr>
        <w:t> ;</w:t>
      </w:r>
    </w:p>
    <w:p w14:paraId="55C9206F" w14:textId="77777777" w:rsidR="00267AC2" w:rsidRPr="001F5D49" w:rsidRDefault="00000000">
      <w:pPr>
        <w:rPr>
          <w:lang w:val="fr-FR"/>
        </w:rPr>
      </w:pPr>
      <w:r w:rsidRPr="001F5D49">
        <w:rPr>
          <w:lang w:val="fr-FR"/>
        </w:rPr>
        <w:t>☐ Suivre au mieux une démarche de Responsabilité Sociétale des Entreprises (RSE), en intégrant des préoccupations sociales, environnementales et éthiques dans mon activité.</w:t>
      </w:r>
    </w:p>
    <w:p w14:paraId="4B6A7061" w14:textId="77777777" w:rsidR="00D62026" w:rsidRDefault="00D62026" w:rsidP="001F5D49">
      <w:pPr>
        <w:rPr>
          <w:lang w:val="fr-FR"/>
        </w:rPr>
      </w:pPr>
    </w:p>
    <w:p w14:paraId="0782AD38" w14:textId="77777777" w:rsidR="00D62026" w:rsidRDefault="00000000" w:rsidP="001F5D49">
      <w:pPr>
        <w:rPr>
          <w:lang w:val="fr-FR"/>
        </w:rPr>
      </w:pPr>
      <w:r w:rsidRPr="001F5D49">
        <w:rPr>
          <w:lang w:val="fr-FR"/>
        </w:rPr>
        <w:t>Fait pour servir et valoir ce que de droit</w:t>
      </w:r>
      <w:r w:rsidR="00D62026">
        <w:rPr>
          <w:lang w:val="fr-FR"/>
        </w:rPr>
        <w:t xml:space="preserve">, </w:t>
      </w:r>
    </w:p>
    <w:p w14:paraId="1FEE1B1E" w14:textId="160AF079" w:rsidR="001F5D49" w:rsidRPr="001F5D49" w:rsidRDefault="00D62026" w:rsidP="001F5D49">
      <w:pPr>
        <w:rPr>
          <w:lang w:val="fr-FR"/>
        </w:rPr>
      </w:pPr>
      <w:r>
        <w:rPr>
          <w:lang w:val="fr-FR"/>
        </w:rPr>
        <w:t>Signature :</w:t>
      </w:r>
      <w:r w:rsidR="00000000" w:rsidRPr="001F5D49">
        <w:rPr>
          <w:lang w:val="fr-FR"/>
        </w:rPr>
        <w:br/>
      </w:r>
    </w:p>
    <w:p w14:paraId="2C826BD3" w14:textId="23D63965" w:rsidR="00267AC2" w:rsidRPr="001F5D49" w:rsidRDefault="00267AC2">
      <w:pPr>
        <w:rPr>
          <w:lang w:val="fr-FR"/>
        </w:rPr>
      </w:pPr>
    </w:p>
    <w:sectPr w:rsidR="00267AC2" w:rsidRPr="001F5D4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227577">
    <w:abstractNumId w:val="8"/>
  </w:num>
  <w:num w:numId="2" w16cid:durableId="519583836">
    <w:abstractNumId w:val="6"/>
  </w:num>
  <w:num w:numId="3" w16cid:durableId="1986086885">
    <w:abstractNumId w:val="5"/>
  </w:num>
  <w:num w:numId="4" w16cid:durableId="328486352">
    <w:abstractNumId w:val="4"/>
  </w:num>
  <w:num w:numId="5" w16cid:durableId="221908426">
    <w:abstractNumId w:val="7"/>
  </w:num>
  <w:num w:numId="6" w16cid:durableId="667828159">
    <w:abstractNumId w:val="3"/>
  </w:num>
  <w:num w:numId="7" w16cid:durableId="108401809">
    <w:abstractNumId w:val="2"/>
  </w:num>
  <w:num w:numId="8" w16cid:durableId="1232153563">
    <w:abstractNumId w:val="1"/>
  </w:num>
  <w:num w:numId="9" w16cid:durableId="128916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F5D49"/>
    <w:rsid w:val="00267AC2"/>
    <w:rsid w:val="0029639D"/>
    <w:rsid w:val="00320F97"/>
    <w:rsid w:val="00326F90"/>
    <w:rsid w:val="008C677B"/>
    <w:rsid w:val="00AA1D8D"/>
    <w:rsid w:val="00B47730"/>
    <w:rsid w:val="00CB0664"/>
    <w:rsid w:val="00D62026"/>
    <w:rsid w:val="00DC116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3AFEA"/>
  <w14:defaultImageDpi w14:val="300"/>
  <w15:docId w15:val="{A1E4E324-6DC7-4D02-B4BD-CE8C7919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Lorène Brazda</cp:lastModifiedBy>
  <cp:revision>4</cp:revision>
  <dcterms:created xsi:type="dcterms:W3CDTF">2013-12-23T23:15:00Z</dcterms:created>
  <dcterms:modified xsi:type="dcterms:W3CDTF">2025-05-28T14:00:00Z</dcterms:modified>
  <cp:category/>
</cp:coreProperties>
</file>